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00F08724" w:rsidR="00B576E9" w:rsidRPr="00E60E35" w:rsidRDefault="00E60E35">
      <w:pPr>
        <w:pStyle w:val="1"/>
        <w:jc w:val="center"/>
        <w:rPr>
          <w:b/>
          <w:sz w:val="22"/>
          <w:szCs w:val="22"/>
        </w:rPr>
      </w:pPr>
      <w:r w:rsidRPr="00E60E35">
        <w:rPr>
          <w:b/>
          <w:sz w:val="22"/>
          <w:szCs w:val="22"/>
        </w:rPr>
        <w:t xml:space="preserve">МУНИЦИПАЛЬНОЕ КАЗЕННОЕ ОБЩЕОБРАЗОВАТЕЛЬНОЕ УЧРЕЖДЕНИЕ </w:t>
      </w:r>
    </w:p>
    <w:p w14:paraId="267D1BD7" w14:textId="1A5FF711" w:rsidR="00E60E35" w:rsidRPr="00E60E35" w:rsidRDefault="00E60E35">
      <w:pPr>
        <w:pStyle w:val="1"/>
        <w:jc w:val="center"/>
        <w:rPr>
          <w:b/>
          <w:sz w:val="22"/>
          <w:szCs w:val="22"/>
        </w:rPr>
      </w:pPr>
      <w:r w:rsidRPr="00E60E35">
        <w:rPr>
          <w:b/>
          <w:sz w:val="22"/>
          <w:szCs w:val="22"/>
        </w:rPr>
        <w:t>«ШИНАЗСКАЯ СРЕДНЯЯ ОБЩЕОБРАЗОВАТЕЛЬНАЯ ШКОЛА»</w:t>
      </w:r>
    </w:p>
    <w:p w14:paraId="339A1695" w14:textId="77777777" w:rsidR="00E60E35" w:rsidRDefault="00E60E35">
      <w:pPr>
        <w:pStyle w:val="1"/>
        <w:jc w:val="center"/>
        <w:rPr>
          <w:b/>
          <w:bCs/>
        </w:rPr>
      </w:pPr>
    </w:p>
    <w:p w14:paraId="5C76C214" w14:textId="1D8BD165" w:rsidR="00E60E35" w:rsidRPr="00E60E35" w:rsidRDefault="00E60E35" w:rsidP="00E60E35">
      <w:pPr>
        <w:pStyle w:val="1"/>
        <w:spacing w:line="360" w:lineRule="auto"/>
        <w:jc w:val="right"/>
        <w:rPr>
          <w:b/>
          <w:bCs/>
          <w:sz w:val="22"/>
          <w:szCs w:val="22"/>
        </w:rPr>
      </w:pPr>
      <w:r w:rsidRPr="00E60E35">
        <w:rPr>
          <w:b/>
          <w:bCs/>
          <w:sz w:val="22"/>
          <w:szCs w:val="22"/>
        </w:rPr>
        <w:t>Утверждаю</w:t>
      </w:r>
    </w:p>
    <w:p w14:paraId="0B21ED08" w14:textId="40EDDF05" w:rsidR="00E60E35" w:rsidRPr="00E60E35" w:rsidRDefault="00E60E35" w:rsidP="00E60E35">
      <w:pPr>
        <w:pStyle w:val="1"/>
        <w:spacing w:line="360" w:lineRule="auto"/>
        <w:jc w:val="right"/>
        <w:rPr>
          <w:bCs/>
          <w:sz w:val="22"/>
          <w:szCs w:val="22"/>
        </w:rPr>
      </w:pPr>
      <w:r w:rsidRPr="00E60E35">
        <w:rPr>
          <w:bCs/>
          <w:sz w:val="22"/>
          <w:szCs w:val="22"/>
        </w:rPr>
        <w:t>Директор школы</w:t>
      </w:r>
    </w:p>
    <w:p w14:paraId="009195FE" w14:textId="6E9AA219" w:rsidR="00E60E35" w:rsidRPr="00E60E35" w:rsidRDefault="00E60E35" w:rsidP="00E60E35">
      <w:pPr>
        <w:pStyle w:val="1"/>
        <w:spacing w:line="360" w:lineRule="auto"/>
        <w:jc w:val="right"/>
        <w:rPr>
          <w:bCs/>
          <w:sz w:val="22"/>
          <w:szCs w:val="22"/>
        </w:rPr>
      </w:pPr>
      <w:r w:rsidRPr="00E60E35">
        <w:rPr>
          <w:bCs/>
          <w:sz w:val="22"/>
          <w:szCs w:val="22"/>
        </w:rPr>
        <w:t>____________Р.Р.Мирзабеков</w:t>
      </w:r>
    </w:p>
    <w:p w14:paraId="3D4983B5" w14:textId="47380484" w:rsidR="00E60E35" w:rsidRPr="00E60E35" w:rsidRDefault="00E60E35" w:rsidP="00E60E35">
      <w:pPr>
        <w:pStyle w:val="1"/>
        <w:spacing w:line="360" w:lineRule="auto"/>
        <w:jc w:val="right"/>
        <w:rPr>
          <w:bCs/>
          <w:sz w:val="22"/>
          <w:szCs w:val="22"/>
        </w:rPr>
      </w:pPr>
      <w:r w:rsidRPr="00E60E35">
        <w:rPr>
          <w:bCs/>
          <w:sz w:val="22"/>
          <w:szCs w:val="22"/>
        </w:rPr>
        <w:t>12.09.2023 г.</w:t>
      </w:r>
    </w:p>
    <w:p w14:paraId="523599CD" w14:textId="77777777" w:rsidR="00E60E35" w:rsidRDefault="00E60E35">
      <w:pPr>
        <w:pStyle w:val="1"/>
        <w:jc w:val="center"/>
        <w:rPr>
          <w:b/>
          <w:bCs/>
        </w:rPr>
      </w:pPr>
    </w:p>
    <w:p w14:paraId="39BC560B" w14:textId="77777777" w:rsidR="00E60E35" w:rsidRDefault="00E60E35">
      <w:pPr>
        <w:pStyle w:val="1"/>
        <w:jc w:val="center"/>
        <w:rPr>
          <w:b/>
          <w:bCs/>
        </w:rPr>
      </w:pPr>
    </w:p>
    <w:p w14:paraId="1CE2B7DF" w14:textId="77777777" w:rsidR="00E60E35" w:rsidRDefault="00E60E35" w:rsidP="00776C0B">
      <w:pPr>
        <w:pStyle w:val="1"/>
        <w:ind w:firstLine="142"/>
        <w:jc w:val="center"/>
        <w:rPr>
          <w:b/>
          <w:bCs/>
        </w:rPr>
      </w:pPr>
    </w:p>
    <w:p w14:paraId="55F5D69C" w14:textId="093DA4AA" w:rsidR="00E60E35" w:rsidRPr="00E60E35" w:rsidRDefault="00C539BF" w:rsidP="00776C0B">
      <w:pPr>
        <w:pStyle w:val="1"/>
        <w:ind w:firstLine="142"/>
        <w:jc w:val="center"/>
        <w:rPr>
          <w:b/>
          <w:bCs/>
          <w:sz w:val="24"/>
          <w:szCs w:val="24"/>
        </w:rPr>
      </w:pPr>
      <w:r w:rsidRPr="00E60E35">
        <w:rPr>
          <w:b/>
          <w:bCs/>
          <w:sz w:val="24"/>
          <w:szCs w:val="24"/>
        </w:rPr>
        <w:t xml:space="preserve">План </w:t>
      </w:r>
    </w:p>
    <w:p w14:paraId="734A34AB" w14:textId="3DA3D389" w:rsidR="00F64D96" w:rsidRPr="00E60E35" w:rsidRDefault="00C539BF" w:rsidP="00776C0B">
      <w:pPr>
        <w:pStyle w:val="1"/>
        <w:ind w:firstLine="142"/>
        <w:jc w:val="center"/>
        <w:rPr>
          <w:b/>
          <w:bCs/>
          <w:sz w:val="24"/>
          <w:szCs w:val="24"/>
        </w:rPr>
      </w:pPr>
      <w:r w:rsidRPr="00E60E35">
        <w:rPr>
          <w:b/>
          <w:bCs/>
          <w:sz w:val="24"/>
          <w:szCs w:val="24"/>
        </w:rPr>
        <w:t xml:space="preserve">профориентационной работы </w:t>
      </w:r>
      <w:r w:rsidR="00E60E35" w:rsidRPr="00E60E35">
        <w:rPr>
          <w:b/>
          <w:bCs/>
          <w:sz w:val="24"/>
          <w:szCs w:val="24"/>
        </w:rPr>
        <w:t>МКОУ «Шиназская СОШ»</w:t>
      </w:r>
      <w:r w:rsidRPr="00E60E35">
        <w:rPr>
          <w:b/>
          <w:bCs/>
          <w:sz w:val="24"/>
          <w:szCs w:val="24"/>
        </w:rPr>
        <w:br/>
        <w:t>на 2023-2024 учебный год</w:t>
      </w:r>
    </w:p>
    <w:p w14:paraId="00D36CA6" w14:textId="77777777" w:rsidR="00F64D96" w:rsidRPr="00E60E35" w:rsidRDefault="00C539BF" w:rsidP="00776C0B">
      <w:pPr>
        <w:pStyle w:val="1"/>
        <w:spacing w:after="300"/>
        <w:ind w:firstLine="142"/>
        <w:jc w:val="center"/>
        <w:rPr>
          <w:sz w:val="24"/>
          <w:szCs w:val="24"/>
        </w:rPr>
      </w:pPr>
      <w:r w:rsidRPr="00E60E35">
        <w:rPr>
          <w:b/>
          <w:bCs/>
          <w:sz w:val="24"/>
          <w:szCs w:val="24"/>
        </w:rPr>
        <w:t>(Базовый уровень Профориентационного минимума)</w:t>
      </w:r>
    </w:p>
    <w:p w14:paraId="49FBDEC4" w14:textId="77777777" w:rsidR="00F64D96" w:rsidRPr="00E60E35" w:rsidRDefault="00C539BF" w:rsidP="00776C0B">
      <w:pPr>
        <w:pStyle w:val="1"/>
        <w:tabs>
          <w:tab w:val="left" w:pos="1142"/>
        </w:tabs>
        <w:ind w:firstLine="142"/>
        <w:jc w:val="both"/>
        <w:rPr>
          <w:sz w:val="24"/>
          <w:szCs w:val="24"/>
        </w:rPr>
      </w:pPr>
      <w:r w:rsidRPr="00E60E35">
        <w:rPr>
          <w:b/>
          <w:bCs/>
          <w:sz w:val="24"/>
          <w:szCs w:val="24"/>
          <w:u w:val="single"/>
        </w:rPr>
        <w:t>Цель:</w:t>
      </w:r>
      <w:r w:rsidRPr="00E60E35">
        <w:rPr>
          <w:b/>
          <w:bCs/>
          <w:sz w:val="24"/>
          <w:szCs w:val="24"/>
        </w:rPr>
        <w:tab/>
      </w:r>
      <w:r w:rsidRPr="00E60E35">
        <w:rPr>
          <w:sz w:val="24"/>
          <w:szCs w:val="24"/>
        </w:rPr>
        <w:t>активизация профессионального самоопределения обучающихся и</w:t>
      </w:r>
    </w:p>
    <w:p w14:paraId="5E9DE376" w14:textId="77777777" w:rsidR="00F64D96" w:rsidRPr="00E60E35" w:rsidRDefault="00C539BF" w:rsidP="00776C0B">
      <w:pPr>
        <w:pStyle w:val="1"/>
        <w:spacing w:after="30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B0491A6" w:rsidR="00F64D96" w:rsidRDefault="00C539BF" w:rsidP="00776C0B">
      <w:pPr>
        <w:pStyle w:val="1"/>
        <w:ind w:firstLine="142"/>
        <w:jc w:val="both"/>
        <w:rPr>
          <w:b/>
          <w:bCs/>
          <w:sz w:val="24"/>
          <w:szCs w:val="24"/>
          <w:u w:val="single"/>
        </w:rPr>
      </w:pPr>
      <w:r w:rsidRPr="00E60E35">
        <w:rPr>
          <w:b/>
          <w:bCs/>
          <w:sz w:val="24"/>
          <w:szCs w:val="24"/>
          <w:u w:val="single"/>
        </w:rPr>
        <w:t>Задачи базового уровня:</w:t>
      </w:r>
    </w:p>
    <w:p w14:paraId="79547FA4" w14:textId="77777777" w:rsidR="00776C0B" w:rsidRPr="00E60E35" w:rsidRDefault="00776C0B" w:rsidP="00776C0B">
      <w:pPr>
        <w:pStyle w:val="1"/>
        <w:ind w:firstLine="142"/>
        <w:jc w:val="both"/>
        <w:rPr>
          <w:sz w:val="24"/>
          <w:szCs w:val="24"/>
        </w:rPr>
      </w:pPr>
    </w:p>
    <w:p w14:paraId="399AFF46" w14:textId="77777777" w:rsidR="00F64D96" w:rsidRPr="00E60E35" w:rsidRDefault="00C539BF" w:rsidP="00776C0B">
      <w:pPr>
        <w:pStyle w:val="1"/>
        <w:numPr>
          <w:ilvl w:val="0"/>
          <w:numId w:val="1"/>
        </w:numPr>
        <w:tabs>
          <w:tab w:val="left" w:pos="284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организация и систематизация первичной профориентационной помощи;</w:t>
      </w:r>
    </w:p>
    <w:p w14:paraId="0A3FF40E" w14:textId="77777777" w:rsidR="00F64D96" w:rsidRPr="00E60E35" w:rsidRDefault="00C539BF" w:rsidP="00776C0B">
      <w:pPr>
        <w:pStyle w:val="1"/>
        <w:numPr>
          <w:ilvl w:val="0"/>
          <w:numId w:val="1"/>
        </w:numPr>
        <w:tabs>
          <w:tab w:val="left" w:pos="293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Pr="00E60E35" w:rsidRDefault="00C539BF" w:rsidP="00776C0B">
      <w:pPr>
        <w:pStyle w:val="1"/>
        <w:numPr>
          <w:ilvl w:val="0"/>
          <w:numId w:val="1"/>
        </w:numPr>
        <w:tabs>
          <w:tab w:val="left" w:pos="298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Pr="00E60E35" w:rsidRDefault="00C539BF" w:rsidP="00776C0B">
      <w:pPr>
        <w:pStyle w:val="1"/>
        <w:numPr>
          <w:ilvl w:val="0"/>
          <w:numId w:val="1"/>
        </w:numPr>
        <w:tabs>
          <w:tab w:val="left" w:pos="284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развитие мотивации обучающихся к профессиональному самоопределению;</w:t>
      </w:r>
    </w:p>
    <w:p w14:paraId="7614061D" w14:textId="77777777" w:rsidR="00F64D96" w:rsidRPr="00E60E35" w:rsidRDefault="00C539BF" w:rsidP="00776C0B">
      <w:pPr>
        <w:pStyle w:val="1"/>
        <w:numPr>
          <w:ilvl w:val="0"/>
          <w:numId w:val="1"/>
        </w:numPr>
        <w:tabs>
          <w:tab w:val="left" w:pos="284"/>
        </w:tabs>
        <w:spacing w:after="30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диагностика склонностей обучающихся к профессиональным направлениям.</w:t>
      </w:r>
    </w:p>
    <w:p w14:paraId="793B907A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Pr="00E60E35" w:rsidRDefault="00C539BF" w:rsidP="00776C0B">
      <w:pPr>
        <w:pStyle w:val="1"/>
        <w:spacing w:after="30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39B1BDF9" w:rsidR="00F64D96" w:rsidRDefault="00C539BF" w:rsidP="00776C0B">
      <w:pPr>
        <w:pStyle w:val="1"/>
        <w:spacing w:after="160"/>
        <w:ind w:firstLine="142"/>
        <w:jc w:val="both"/>
        <w:rPr>
          <w:b/>
          <w:bCs/>
          <w:sz w:val="24"/>
          <w:szCs w:val="24"/>
          <w:u w:val="single"/>
        </w:rPr>
      </w:pPr>
      <w:r w:rsidRPr="00E60E35">
        <w:rPr>
          <w:b/>
          <w:bCs/>
          <w:sz w:val="24"/>
          <w:szCs w:val="24"/>
          <w:u w:val="single"/>
        </w:rPr>
        <w:t>Каждый уровень профминимума реализуется по семи ключевым направлениям:</w:t>
      </w:r>
    </w:p>
    <w:p w14:paraId="72D1DBFC" w14:textId="77777777" w:rsidR="00776C0B" w:rsidRPr="00E60E35" w:rsidRDefault="00776C0B" w:rsidP="00776C0B">
      <w:pPr>
        <w:pStyle w:val="1"/>
        <w:spacing w:after="160"/>
        <w:ind w:firstLine="142"/>
        <w:jc w:val="both"/>
        <w:rPr>
          <w:sz w:val="24"/>
          <w:szCs w:val="24"/>
        </w:rPr>
      </w:pPr>
    </w:p>
    <w:p w14:paraId="1E020948" w14:textId="77777777" w:rsidR="00F64D96" w:rsidRPr="00E60E35" w:rsidRDefault="00C539BF" w:rsidP="00776C0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lastRenderedPageBreak/>
        <w:t>профильные предпрофессиональные классы (инженерные, медицинские,</w:t>
      </w:r>
    </w:p>
    <w:p w14:paraId="4F2ABF42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 xml:space="preserve">космические, </w:t>
      </w:r>
      <w:r w:rsidRPr="00E60E35">
        <w:rPr>
          <w:sz w:val="24"/>
          <w:szCs w:val="24"/>
          <w:lang w:val="en-US" w:eastAsia="en-US" w:bidi="en-US"/>
        </w:rPr>
        <w:t>IT</w:t>
      </w:r>
      <w:r w:rsidRPr="00E60E35">
        <w:rPr>
          <w:sz w:val="24"/>
          <w:szCs w:val="24"/>
          <w:lang w:eastAsia="en-US" w:bidi="en-US"/>
        </w:rPr>
        <w:t xml:space="preserve">, </w:t>
      </w:r>
      <w:r w:rsidRPr="00E60E35">
        <w:rPr>
          <w:sz w:val="24"/>
          <w:szCs w:val="24"/>
        </w:rP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Pr="00E60E35" w:rsidRDefault="00C539BF" w:rsidP="00776C0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урочная деятельность, которая включает 100 тыс. часов дополнительных</w:t>
      </w:r>
    </w:p>
    <w:p w14:paraId="0E965AFE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Pr="00E60E35" w:rsidRDefault="00C539BF" w:rsidP="00776C0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внеурочная деятельность, предусматривающая один час в неделю на</w:t>
      </w:r>
    </w:p>
    <w:p w14:paraId="2186875A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Pr="00E60E35" w:rsidRDefault="00C539BF" w:rsidP="00776C0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воспитательная работа (экскурсии на производство, лекции,</w:t>
      </w:r>
    </w:p>
    <w:p w14:paraId="38A7E31E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«Абилимпикс», «Профессионалы» и Чемпионат высоких технологий);</w:t>
      </w:r>
    </w:p>
    <w:p w14:paraId="1BC0BD28" w14:textId="2F1BEF0C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дополнительное образование (посещение занятий с учетом склонностей и</w:t>
      </w:r>
      <w:r w:rsidR="00E60E35" w:rsidRPr="00E60E35">
        <w:rPr>
          <w:sz w:val="24"/>
          <w:szCs w:val="24"/>
        </w:rPr>
        <w:t xml:space="preserve"> </w:t>
      </w:r>
      <w:r w:rsidR="00E60E35" w:rsidRPr="00E60E35">
        <w:rPr>
          <w:sz w:val="24"/>
          <w:szCs w:val="24"/>
        </w:rPr>
        <w:t>образовательных потребностей);</w:t>
      </w:r>
    </w:p>
    <w:p w14:paraId="54629C62" w14:textId="77777777" w:rsidR="00F64D96" w:rsidRPr="00E60E35" w:rsidRDefault="00C539BF" w:rsidP="00776C0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профобучение (обучение по программам подготовки по профессиям</w:t>
      </w:r>
    </w:p>
    <w:p w14:paraId="66164001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рабочих и служащих по образцу существовавших учебно-производственных комбинатов);</w:t>
      </w:r>
    </w:p>
    <w:p w14:paraId="7EA24F7C" w14:textId="77777777" w:rsidR="00F64D96" w:rsidRPr="00E60E35" w:rsidRDefault="00C539BF" w:rsidP="00776C0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взаимодействие с родителями или законными представителями</w:t>
      </w:r>
    </w:p>
    <w:p w14:paraId="33D0422E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(проведение не менее двух собраний с представителями разных профессий).</w:t>
      </w:r>
    </w:p>
    <w:p w14:paraId="5787BB8C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b/>
          <w:bCs/>
          <w:sz w:val="24"/>
          <w:szCs w:val="24"/>
          <w:u w:val="single"/>
        </w:rPr>
        <w:t>Форматы профориентационной работы</w:t>
      </w:r>
    </w:p>
    <w:p w14:paraId="0D32C5BA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Профориентационная работа реализуется в следующих форматах:</w:t>
      </w:r>
    </w:p>
    <w:p w14:paraId="6FD81834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УРОЧНАЯ ДЕЯТЕЛЬНОСТЬ</w:t>
      </w:r>
    </w:p>
    <w:p w14:paraId="50258677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На выбор:</w:t>
      </w:r>
    </w:p>
    <w:p w14:paraId="4AA45B92" w14:textId="77777777" w:rsidR="00F64D96" w:rsidRPr="00E60E35" w:rsidRDefault="00C539BF" w:rsidP="00776C0B">
      <w:pPr>
        <w:pStyle w:val="1"/>
        <w:numPr>
          <w:ilvl w:val="0"/>
          <w:numId w:val="3"/>
        </w:numPr>
        <w:tabs>
          <w:tab w:val="left" w:pos="1543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Pr="00E60E35" w:rsidRDefault="00C539BF" w:rsidP="00776C0B">
      <w:pPr>
        <w:pStyle w:val="1"/>
        <w:numPr>
          <w:ilvl w:val="0"/>
          <w:numId w:val="3"/>
        </w:numPr>
        <w:tabs>
          <w:tab w:val="left" w:pos="1543"/>
        </w:tabs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Уроки профориентационной направленности в рамках учебного предмета «Технология».</w:t>
      </w:r>
    </w:p>
    <w:p w14:paraId="7685A431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Рекомендованное количество: от 2 часов.</w:t>
      </w:r>
    </w:p>
    <w:p w14:paraId="7F2E8B02" w14:textId="0090EB62" w:rsidR="00776C0B" w:rsidRPr="00776C0B" w:rsidRDefault="00C539BF" w:rsidP="00776C0B">
      <w:pPr>
        <w:pStyle w:val="1"/>
        <w:ind w:firstLine="142"/>
        <w:jc w:val="both"/>
        <w:rPr>
          <w:b/>
          <w:sz w:val="24"/>
          <w:szCs w:val="24"/>
        </w:rPr>
      </w:pPr>
      <w:r w:rsidRPr="00776C0B">
        <w:rPr>
          <w:b/>
          <w:sz w:val="24"/>
          <w:szCs w:val="24"/>
        </w:rPr>
        <w:t>ВНЕУРОЧНАЯ ДЕЯТЕЛЬНОСТЬ</w:t>
      </w:r>
    </w:p>
    <w:p w14:paraId="08A5B504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Количество: 34 часа.</w:t>
      </w:r>
    </w:p>
    <w:p w14:paraId="5696AE46" w14:textId="28417B9A" w:rsidR="00776C0B" w:rsidRPr="00776C0B" w:rsidRDefault="00C539BF" w:rsidP="00776C0B">
      <w:pPr>
        <w:pStyle w:val="1"/>
        <w:ind w:firstLine="142"/>
        <w:jc w:val="both"/>
        <w:rPr>
          <w:b/>
          <w:sz w:val="24"/>
          <w:szCs w:val="24"/>
        </w:rPr>
      </w:pPr>
      <w:r w:rsidRPr="00776C0B">
        <w:rPr>
          <w:b/>
          <w:sz w:val="24"/>
          <w:szCs w:val="24"/>
        </w:rPr>
        <w:t>ВОСПИТАТЕЛЬНАЯ РАБОТА</w:t>
      </w:r>
    </w:p>
    <w:p w14:paraId="2E314550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На выбор:</w:t>
      </w:r>
    </w:p>
    <w:p w14:paraId="333CD8FE" w14:textId="77777777" w:rsidR="00F64D96" w:rsidRPr="00E60E35" w:rsidRDefault="00C539BF" w:rsidP="00776C0B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Профессиональные пробы на базе Площадки</w:t>
      </w:r>
    </w:p>
    <w:p w14:paraId="405D5453" w14:textId="77777777" w:rsidR="00F64D96" w:rsidRPr="00E60E35" w:rsidRDefault="00C539BF" w:rsidP="00776C0B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Экскурсии на производство</w:t>
      </w:r>
    </w:p>
    <w:p w14:paraId="5778DC00" w14:textId="77777777" w:rsidR="00F64D96" w:rsidRPr="00E60E35" w:rsidRDefault="00C539BF" w:rsidP="00776C0B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Экскурсии и посещение лекций в образовательных организациях СПО и ВО</w:t>
      </w:r>
    </w:p>
    <w:p w14:paraId="529CE2C3" w14:textId="77777777" w:rsidR="00F64D96" w:rsidRPr="00E60E35" w:rsidRDefault="00C539BF" w:rsidP="00776C0B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«Абилимпикс», «Профессионалы» и др.) Рекомендованное количество: от 2 часов.</w:t>
      </w:r>
    </w:p>
    <w:p w14:paraId="67B428DB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Может быть реализована в рамках внеурочной деятельности.</w:t>
      </w:r>
    </w:p>
    <w:p w14:paraId="77DDD745" w14:textId="732E87D5" w:rsidR="00776C0B" w:rsidRPr="00776C0B" w:rsidRDefault="00C539BF" w:rsidP="00776C0B">
      <w:pPr>
        <w:pStyle w:val="1"/>
        <w:ind w:firstLine="142"/>
        <w:jc w:val="both"/>
        <w:rPr>
          <w:b/>
          <w:sz w:val="24"/>
          <w:szCs w:val="24"/>
        </w:rPr>
      </w:pPr>
      <w:r w:rsidRPr="00776C0B">
        <w:rPr>
          <w:b/>
          <w:sz w:val="24"/>
          <w:szCs w:val="24"/>
        </w:rPr>
        <w:t>ДОПОЛНИТЕЛЬНОЕ ОБРАЗОВАНИЕ</w:t>
      </w:r>
    </w:p>
    <w:p w14:paraId="0B12FF12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Рекомендованное количество: от 2 часов.</w:t>
      </w:r>
    </w:p>
    <w:p w14:paraId="35CF4520" w14:textId="67086A6B" w:rsidR="00776C0B" w:rsidRPr="00776C0B" w:rsidRDefault="00B576E9" w:rsidP="00776C0B">
      <w:pPr>
        <w:pStyle w:val="1"/>
        <w:tabs>
          <w:tab w:val="left" w:pos="4416"/>
          <w:tab w:val="left" w:pos="5621"/>
          <w:tab w:val="left" w:pos="8510"/>
        </w:tabs>
        <w:ind w:firstLine="142"/>
        <w:rPr>
          <w:b/>
          <w:sz w:val="24"/>
          <w:szCs w:val="24"/>
        </w:rPr>
      </w:pPr>
      <w:r w:rsidRPr="00776C0B">
        <w:rPr>
          <w:b/>
          <w:sz w:val="24"/>
          <w:szCs w:val="24"/>
        </w:rPr>
        <w:t xml:space="preserve">ВЗАИМОДЕЙСТВИЕ С РОДИТЕЛЯМИ </w:t>
      </w:r>
      <w:r w:rsidR="00C539BF" w:rsidRPr="00776C0B">
        <w:rPr>
          <w:b/>
          <w:sz w:val="24"/>
          <w:szCs w:val="24"/>
        </w:rPr>
        <w:t>(ЗАКОННЫМИ</w:t>
      </w:r>
      <w:r w:rsidRPr="00776C0B">
        <w:rPr>
          <w:b/>
          <w:sz w:val="24"/>
          <w:szCs w:val="24"/>
        </w:rPr>
        <w:t xml:space="preserve"> </w:t>
      </w:r>
      <w:r w:rsidR="00C539BF" w:rsidRPr="00776C0B">
        <w:rPr>
          <w:b/>
          <w:sz w:val="24"/>
          <w:szCs w:val="24"/>
        </w:rPr>
        <w:t>ПРЕДСТАВИТЕЛЯМИ)</w:t>
      </w:r>
    </w:p>
    <w:p w14:paraId="4FDDC5DD" w14:textId="77777777" w:rsidR="00F64D96" w:rsidRPr="00E60E35" w:rsidRDefault="00C539BF" w:rsidP="00776C0B">
      <w:pPr>
        <w:pStyle w:val="1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Рекомендованное количество: от 2 часов</w:t>
      </w:r>
    </w:p>
    <w:p w14:paraId="3F401FAF" w14:textId="77777777" w:rsidR="00776C0B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b/>
          <w:bCs/>
          <w:sz w:val="24"/>
          <w:szCs w:val="24"/>
          <w:u w:val="single"/>
        </w:rPr>
        <w:t>Профориентационные мероприятия на базовом уровне</w:t>
      </w:r>
    </w:p>
    <w:p w14:paraId="6C09E62A" w14:textId="09E55D7C" w:rsidR="00F64D96" w:rsidRPr="00776C0B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776C0B">
        <w:rPr>
          <w:b/>
          <w:i/>
          <w:iCs/>
          <w:sz w:val="24"/>
          <w:szCs w:val="24"/>
        </w:rPr>
        <w:t>Профориентационный урок</w:t>
      </w:r>
    </w:p>
    <w:p w14:paraId="52CFB964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Pr="00E60E35" w:rsidRDefault="00C539BF" w:rsidP="00776C0B">
      <w:pPr>
        <w:pStyle w:val="1"/>
        <w:spacing w:after="32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Pr="00776C0B" w:rsidRDefault="00C539BF" w:rsidP="00776C0B">
      <w:pPr>
        <w:pStyle w:val="1"/>
        <w:ind w:firstLine="142"/>
        <w:rPr>
          <w:b/>
          <w:sz w:val="24"/>
          <w:szCs w:val="24"/>
        </w:rPr>
      </w:pPr>
      <w:r w:rsidRPr="00776C0B">
        <w:rPr>
          <w:b/>
          <w:i/>
          <w:iCs/>
          <w:sz w:val="24"/>
          <w:szCs w:val="24"/>
        </w:rPr>
        <w:t>Профориентационная онлайн-диагностика</w:t>
      </w:r>
    </w:p>
    <w:p w14:paraId="0512FE04" w14:textId="52A2B93C" w:rsidR="00F64D96" w:rsidRDefault="00C539BF" w:rsidP="00776C0B">
      <w:pPr>
        <w:pStyle w:val="1"/>
        <w:spacing w:after="540"/>
        <w:ind w:firstLine="142"/>
        <w:jc w:val="both"/>
        <w:rPr>
          <w:sz w:val="24"/>
          <w:szCs w:val="24"/>
        </w:rPr>
      </w:pPr>
      <w:r w:rsidRPr="00E60E35">
        <w:rPr>
          <w:sz w:val="24"/>
          <w:szCs w:val="24"/>
        </w:rP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p w14:paraId="47A91A33" w14:textId="77777777" w:rsidR="00776C0B" w:rsidRPr="00E60E35" w:rsidRDefault="00776C0B" w:rsidP="00776C0B">
      <w:pPr>
        <w:pStyle w:val="1"/>
        <w:spacing w:after="540"/>
        <w:ind w:firstLine="142"/>
        <w:jc w:val="both"/>
        <w:rPr>
          <w:sz w:val="24"/>
          <w:szCs w:val="24"/>
        </w:rPr>
      </w:pPr>
    </w:p>
    <w:tbl>
      <w:tblPr>
        <w:tblW w:w="102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552"/>
        <w:gridCol w:w="1459"/>
        <w:gridCol w:w="1559"/>
        <w:gridCol w:w="1875"/>
      </w:tblGrid>
      <w:tr w:rsidR="00F64D96" w:rsidRPr="00E60E35" w14:paraId="18DB4A6A" w14:textId="77777777" w:rsidTr="00776C0B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Pr="00E60E35" w:rsidRDefault="00C539BF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Ответственны й</w:t>
            </w:r>
          </w:p>
        </w:tc>
      </w:tr>
      <w:tr w:rsidR="00F64D96" w:rsidRPr="00E60E35" w14:paraId="55928CE9" w14:textId="77777777" w:rsidTr="00776C0B">
        <w:trPr>
          <w:trHeight w:hRule="exact" w:val="331"/>
          <w:jc w:val="center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F64D96" w:rsidRPr="00E60E35" w14:paraId="4C2F104A" w14:textId="77777777" w:rsidTr="00776C0B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Pr="00E60E35" w:rsidRDefault="00C539BF">
            <w:pPr>
              <w:pStyle w:val="a5"/>
              <w:ind w:firstLine="20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209B0685" w:rsidR="00F64D96" w:rsidRPr="00E60E35" w:rsidRDefault="00E60E35" w:rsidP="00E60E35">
            <w:pPr>
              <w:pStyle w:val="a5"/>
              <w:tabs>
                <w:tab w:val="left" w:pos="2899"/>
              </w:tabs>
              <w:ind w:lef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="00C539BF" w:rsidRPr="00E60E35">
              <w:rPr>
                <w:sz w:val="24"/>
                <w:szCs w:val="24"/>
              </w:rPr>
              <w:t>стендов,</w:t>
            </w:r>
          </w:p>
          <w:p w14:paraId="0B64533F" w14:textId="77777777" w:rsidR="00F64D96" w:rsidRPr="00E60E35" w:rsidRDefault="00C539BF" w:rsidP="00E60E35">
            <w:pPr>
              <w:pStyle w:val="a5"/>
              <w:ind w:left="188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наглядных пособий, плакатов, методических материалов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Pr="00E60E35" w:rsidRDefault="00F64D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Зам. директора по ВР</w:t>
            </w:r>
          </w:p>
        </w:tc>
      </w:tr>
      <w:tr w:rsidR="00F64D96" w:rsidRPr="00E60E35" w14:paraId="1CE1DDCA" w14:textId="77777777" w:rsidTr="00776C0B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Pr="00E60E35" w:rsidRDefault="00C539BF">
            <w:pPr>
              <w:pStyle w:val="a5"/>
              <w:ind w:firstLine="20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16ED73FC" w:rsidR="00F64D96" w:rsidRPr="00E60E35" w:rsidRDefault="00E60E35" w:rsidP="00E60E35">
            <w:pPr>
              <w:pStyle w:val="a5"/>
              <w:tabs>
                <w:tab w:val="left" w:pos="3048"/>
              </w:tabs>
              <w:ind w:lef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Координирование </w:t>
            </w:r>
            <w:r w:rsidR="00C539BF" w:rsidRPr="00E60E35">
              <w:rPr>
                <w:sz w:val="24"/>
                <w:szCs w:val="24"/>
              </w:rPr>
              <w:t>работы</w:t>
            </w:r>
          </w:p>
          <w:p w14:paraId="51A28377" w14:textId="77777777" w:rsidR="00F64D96" w:rsidRPr="00E60E35" w:rsidRDefault="00C539BF" w:rsidP="00E60E35">
            <w:pPr>
              <w:pStyle w:val="a5"/>
              <w:ind w:left="188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Pr="00E60E35" w:rsidRDefault="00F64D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Зам. директора по ВР</w:t>
            </w:r>
          </w:p>
        </w:tc>
      </w:tr>
      <w:tr w:rsidR="00F64D96" w:rsidRPr="00E60E35" w14:paraId="620AD940" w14:textId="77777777" w:rsidTr="00776C0B">
        <w:trPr>
          <w:trHeight w:hRule="exact" w:val="20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Pr="00E60E35" w:rsidRDefault="00C539BF">
            <w:pPr>
              <w:pStyle w:val="a5"/>
              <w:ind w:firstLine="20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85D49" w14:textId="4DC3B607" w:rsidR="00F64D96" w:rsidRPr="00E60E35" w:rsidRDefault="00776C0B" w:rsidP="00776C0B">
            <w:pPr>
              <w:pStyle w:val="a5"/>
              <w:tabs>
                <w:tab w:val="left" w:pos="2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C539BF" w:rsidRPr="00E60E35">
              <w:rPr>
                <w:sz w:val="24"/>
                <w:szCs w:val="24"/>
              </w:rPr>
              <w:t>анализа</w:t>
            </w:r>
            <w:r w:rsidRPr="00E60E35">
              <w:rPr>
                <w:sz w:val="24"/>
                <w:szCs w:val="24"/>
              </w:rPr>
              <w:t xml:space="preserve"> </w:t>
            </w:r>
            <w:r w:rsidRPr="00E60E35">
              <w:rPr>
                <w:sz w:val="24"/>
                <w:szCs w:val="24"/>
              </w:rPr>
              <w:t>результатов</w:t>
            </w:r>
          </w:p>
          <w:p w14:paraId="2605DE21" w14:textId="6CA9912B" w:rsidR="00776C0B" w:rsidRPr="00E60E35" w:rsidRDefault="00C539BF" w:rsidP="00776C0B">
            <w:pPr>
              <w:pStyle w:val="a5"/>
              <w:tabs>
                <w:tab w:val="left" w:pos="773"/>
                <w:tab w:val="left" w:pos="2851"/>
              </w:tabs>
              <w:ind w:left="188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профориентации за прошлый</w:t>
            </w:r>
            <w:r w:rsidR="00776C0B" w:rsidRPr="00E60E35">
              <w:rPr>
                <w:sz w:val="24"/>
                <w:szCs w:val="24"/>
              </w:rPr>
              <w:t xml:space="preserve"> </w:t>
            </w:r>
            <w:r w:rsidR="00776C0B" w:rsidRPr="00E60E35">
              <w:rPr>
                <w:sz w:val="24"/>
                <w:szCs w:val="24"/>
              </w:rPr>
              <w:t>выявление</w:t>
            </w:r>
            <w:r w:rsidR="00776C0B">
              <w:rPr>
                <w:sz w:val="24"/>
                <w:szCs w:val="24"/>
              </w:rPr>
              <w:t xml:space="preserve"> </w:t>
            </w:r>
            <w:r w:rsidRPr="00E60E35">
              <w:rPr>
                <w:sz w:val="24"/>
                <w:szCs w:val="24"/>
              </w:rPr>
              <w:t>год,</w:t>
            </w:r>
            <w:r w:rsidR="00776C0B" w:rsidRPr="00E60E35">
              <w:rPr>
                <w:sz w:val="24"/>
                <w:szCs w:val="24"/>
              </w:rPr>
              <w:t xml:space="preserve"> </w:t>
            </w:r>
            <w:r w:rsidR="00776C0B">
              <w:rPr>
                <w:sz w:val="24"/>
                <w:szCs w:val="24"/>
              </w:rPr>
              <w:t xml:space="preserve">трудоустройства и поступления вучреждения </w:t>
            </w:r>
            <w:r w:rsidR="00776C0B" w:rsidRPr="00E60E35">
              <w:rPr>
                <w:sz w:val="24"/>
                <w:szCs w:val="24"/>
              </w:rPr>
              <w:t>среднего</w:t>
            </w:r>
            <w:r w:rsidR="00776C0B" w:rsidRPr="00E60E35">
              <w:rPr>
                <w:sz w:val="24"/>
                <w:szCs w:val="24"/>
              </w:rPr>
              <w:t xml:space="preserve"> </w:t>
            </w:r>
            <w:r w:rsidR="00776C0B" w:rsidRPr="00E60E35">
              <w:rPr>
                <w:sz w:val="24"/>
                <w:szCs w:val="24"/>
              </w:rPr>
              <w:t>профессионального</w:t>
            </w:r>
          </w:p>
          <w:p w14:paraId="0C4F76BD" w14:textId="4BA4A72E" w:rsidR="00F64D96" w:rsidRPr="00E60E35" w:rsidRDefault="00776C0B" w:rsidP="00776C0B">
            <w:pPr>
              <w:pStyle w:val="a5"/>
              <w:tabs>
                <w:tab w:val="left" w:pos="1646"/>
                <w:tab w:val="left" w:pos="2645"/>
              </w:tabs>
              <w:ind w:left="188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и высшего образования выпускников 9,11 классов</w:t>
            </w:r>
            <w:r w:rsidR="00C539BF" w:rsidRPr="00E60E35">
              <w:rPr>
                <w:sz w:val="24"/>
                <w:szCs w:val="24"/>
              </w:rPr>
              <w:tab/>
            </w:r>
          </w:p>
          <w:p w14:paraId="70AC29DF" w14:textId="13906881" w:rsidR="00F64D96" w:rsidRPr="00E60E35" w:rsidRDefault="00F64D96" w:rsidP="00776C0B">
            <w:pPr>
              <w:pStyle w:val="a5"/>
              <w:ind w:left="188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Pr="00E60E35" w:rsidRDefault="00F64D96" w:rsidP="00776C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44201" w14:textId="77777777" w:rsidR="00F64D96" w:rsidRPr="00E60E35" w:rsidRDefault="00C539BF" w:rsidP="00776C0B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Август- сентябрь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4DAA9" w14:textId="77777777" w:rsidR="00F64D96" w:rsidRPr="00E60E35" w:rsidRDefault="00C539BF" w:rsidP="00776C0B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Заместители</w:t>
            </w:r>
          </w:p>
          <w:p w14:paraId="19B54503" w14:textId="77777777" w:rsidR="00F64D96" w:rsidRPr="00E60E35" w:rsidRDefault="00C539BF" w:rsidP="00776C0B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директора по</w:t>
            </w:r>
          </w:p>
          <w:p w14:paraId="5A253FBB" w14:textId="77777777" w:rsidR="00F64D96" w:rsidRPr="00E60E35" w:rsidRDefault="00C539BF" w:rsidP="00776C0B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УВР и ВР</w:t>
            </w:r>
          </w:p>
        </w:tc>
      </w:tr>
      <w:tr w:rsidR="00F64D96" w:rsidRPr="00E60E35" w14:paraId="464BE694" w14:textId="77777777" w:rsidTr="00776C0B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Pr="00E60E35" w:rsidRDefault="00C539BF">
            <w:pPr>
              <w:pStyle w:val="a5"/>
              <w:ind w:firstLine="20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Pr="00E60E35" w:rsidRDefault="00C539BF" w:rsidP="00E60E35">
            <w:pPr>
              <w:pStyle w:val="a5"/>
              <w:tabs>
                <w:tab w:val="left" w:pos="2141"/>
              </w:tabs>
              <w:ind w:left="188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Инструктаж</w:t>
            </w:r>
            <w:r w:rsidRPr="00E60E35">
              <w:rPr>
                <w:sz w:val="24"/>
                <w:szCs w:val="24"/>
              </w:rPr>
              <w:tab/>
              <w:t>ответственных</w:t>
            </w:r>
          </w:p>
          <w:p w14:paraId="572DB64C" w14:textId="77777777" w:rsidR="00F64D96" w:rsidRPr="00E60E35" w:rsidRDefault="00C539BF" w:rsidP="00E60E35">
            <w:pPr>
              <w:pStyle w:val="a5"/>
              <w:ind w:left="188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Pr="00E60E35" w:rsidRDefault="00F64D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Pr="00E60E35" w:rsidRDefault="00C539B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Август- сентябрь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Зам. директора по ВР</w:t>
            </w:r>
          </w:p>
        </w:tc>
      </w:tr>
      <w:tr w:rsidR="00F64D96" w:rsidRPr="00E60E35" w14:paraId="7FA00489" w14:textId="77777777" w:rsidTr="00776C0B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Pr="00E60E35" w:rsidRDefault="00C539BF">
            <w:pPr>
              <w:pStyle w:val="a5"/>
              <w:ind w:firstLine="20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Pr="00E60E35" w:rsidRDefault="00C539BF" w:rsidP="00E60E35">
            <w:pPr>
              <w:pStyle w:val="a5"/>
              <w:ind w:left="188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Осуществление взаимодействия с ЦЗН района, предприятиями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Pr="00E60E35" w:rsidRDefault="00F64D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Администраци я школы, социальный педагог</w:t>
            </w:r>
          </w:p>
        </w:tc>
      </w:tr>
      <w:tr w:rsidR="00F64D96" w:rsidRPr="00E60E35" w14:paraId="722EAE19" w14:textId="77777777" w:rsidTr="00776C0B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Pr="00E60E35" w:rsidRDefault="00C539BF">
            <w:pPr>
              <w:pStyle w:val="a5"/>
              <w:ind w:firstLine="20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F7AB8" w14:textId="77777777" w:rsidR="00F64D96" w:rsidRPr="00E60E35" w:rsidRDefault="00C539BF" w:rsidP="00776C0B">
            <w:pPr>
              <w:pStyle w:val="a5"/>
              <w:tabs>
                <w:tab w:val="left" w:pos="2568"/>
              </w:tabs>
              <w:ind w:left="188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Определение</w:t>
            </w:r>
            <w:r w:rsidRPr="00E60E35">
              <w:rPr>
                <w:sz w:val="24"/>
                <w:szCs w:val="24"/>
              </w:rPr>
              <w:tab/>
              <w:t>количества</w:t>
            </w:r>
          </w:p>
          <w:p w14:paraId="0F83C61B" w14:textId="42E32129" w:rsidR="00F64D96" w:rsidRPr="00E60E35" w:rsidRDefault="00C539BF" w:rsidP="00776C0B">
            <w:pPr>
              <w:pStyle w:val="a5"/>
              <w:tabs>
                <w:tab w:val="left" w:pos="1190"/>
                <w:tab w:val="left" w:pos="3350"/>
              </w:tabs>
              <w:ind w:left="188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участников профорие</w:t>
            </w:r>
            <w:r w:rsidR="00B576E9" w:rsidRPr="00E60E35">
              <w:rPr>
                <w:sz w:val="24"/>
                <w:szCs w:val="24"/>
              </w:rPr>
              <w:t xml:space="preserve">нтационных мероприятий из числа обучающихся </w:t>
            </w:r>
            <w:r w:rsidRPr="00E60E35">
              <w:rPr>
                <w:sz w:val="24"/>
                <w:szCs w:val="24"/>
              </w:rPr>
              <w:t>6-11</w:t>
            </w:r>
            <w:r w:rsidR="00B576E9" w:rsidRPr="00E60E35">
              <w:rPr>
                <w:sz w:val="24"/>
                <w:szCs w:val="24"/>
              </w:rPr>
              <w:t xml:space="preserve"> классов </w:t>
            </w:r>
            <w:r w:rsidRPr="00E60E35">
              <w:rPr>
                <w:sz w:val="24"/>
                <w:szCs w:val="24"/>
              </w:rPr>
              <w:t>(формирование</w:t>
            </w:r>
            <w:r w:rsidR="00AD2CA8" w:rsidRPr="00E60E35">
              <w:rPr>
                <w:sz w:val="24"/>
                <w:szCs w:val="24"/>
              </w:rPr>
              <w:t xml:space="preserve"> </w:t>
            </w:r>
            <w:r w:rsidR="00AD2CA8" w:rsidRPr="00E60E35">
              <w:rPr>
                <w:sz w:val="24"/>
                <w:szCs w:val="24"/>
              </w:rPr>
              <w:t>учебных групп)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Pr="00E60E35" w:rsidRDefault="00F64D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Pr="00E60E35" w:rsidRDefault="00C539B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Ответственные специалисты по организации профориентаци онной работы</w:t>
            </w:r>
          </w:p>
        </w:tc>
      </w:tr>
    </w:tbl>
    <w:p w14:paraId="503F0610" w14:textId="010E16A6" w:rsidR="00776C0B" w:rsidRDefault="00C539BF">
      <w:pPr>
        <w:spacing w:line="1" w:lineRule="exact"/>
      </w:pPr>
      <w:r w:rsidRPr="00E60E35">
        <w:br w:type="page"/>
      </w:r>
    </w:p>
    <w:p w14:paraId="14879C46" w14:textId="77777777" w:rsidR="00776C0B" w:rsidRPr="00E60E35" w:rsidRDefault="00776C0B">
      <w:pPr>
        <w:spacing w:line="1" w:lineRule="exact"/>
      </w:pPr>
    </w:p>
    <w:tbl>
      <w:tblPr>
        <w:tblW w:w="101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590"/>
        <w:gridCol w:w="1600"/>
        <w:gridCol w:w="1418"/>
        <w:gridCol w:w="1701"/>
        <w:gridCol w:w="6"/>
      </w:tblGrid>
      <w:tr w:rsidR="00776C0B" w:rsidRPr="00E60E35" w14:paraId="70EB7D8F" w14:textId="77777777" w:rsidTr="007D1A4F">
        <w:trPr>
          <w:trHeight w:hRule="exact" w:val="653"/>
          <w:jc w:val="center"/>
        </w:trPr>
        <w:tc>
          <w:tcPr>
            <w:tcW w:w="101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639D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776C0B" w:rsidRPr="00E60E35" w14:paraId="47B90A51" w14:textId="77777777" w:rsidTr="007D1A4F">
        <w:trPr>
          <w:gridAfter w:val="1"/>
          <w:wAfter w:w="6" w:type="dxa"/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CDD26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CBA91" w14:textId="77777777" w:rsidR="00776C0B" w:rsidRPr="00E60E35" w:rsidRDefault="00776C0B" w:rsidP="007D1A4F">
            <w:pPr>
              <w:pStyle w:val="a5"/>
              <w:tabs>
                <w:tab w:val="left" w:pos="1920"/>
                <w:tab w:val="left" w:pos="2501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Оказание помощи в разработке, организации</w:t>
            </w:r>
            <w:r w:rsidRPr="00E60E35">
              <w:rPr>
                <w:sz w:val="24"/>
                <w:szCs w:val="24"/>
              </w:rPr>
              <w:tab/>
              <w:t>и</w:t>
            </w:r>
            <w:r w:rsidRPr="00E60E35">
              <w:rPr>
                <w:sz w:val="24"/>
                <w:szCs w:val="24"/>
              </w:rPr>
              <w:tab/>
              <w:t>проведении</w:t>
            </w:r>
          </w:p>
          <w:p w14:paraId="2C8E3C9F" w14:textId="77777777" w:rsidR="00776C0B" w:rsidRPr="00E60E35" w:rsidRDefault="00776C0B" w:rsidP="007D1A4F">
            <w:pPr>
              <w:pStyle w:val="a5"/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86179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04443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7FE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Администрация школы</w:t>
            </w:r>
          </w:p>
        </w:tc>
      </w:tr>
      <w:tr w:rsidR="00776C0B" w:rsidRPr="00E60E35" w14:paraId="41E567E8" w14:textId="77777777" w:rsidTr="007D1A4F">
        <w:trPr>
          <w:gridAfter w:val="1"/>
          <w:wAfter w:w="6" w:type="dxa"/>
          <w:trHeight w:hRule="exact" w:val="30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DA6C3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33872" w14:textId="77777777" w:rsidR="00776C0B" w:rsidRPr="00E60E35" w:rsidRDefault="00776C0B" w:rsidP="007D1A4F">
            <w:pPr>
              <w:pStyle w:val="a5"/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Консультации по проблемам личности обучающихся:</w:t>
            </w:r>
          </w:p>
          <w:p w14:paraId="21192A55" w14:textId="77777777" w:rsidR="00776C0B" w:rsidRPr="00E60E35" w:rsidRDefault="00776C0B" w:rsidP="007D1A4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184" w:right="240" w:hanging="36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«Изучение профессиональных намерений</w:t>
            </w:r>
            <w:r w:rsidRPr="00E60E35">
              <w:rPr>
                <w:sz w:val="24"/>
                <w:szCs w:val="24"/>
              </w:rPr>
              <w:tab/>
              <w:t>и</w:t>
            </w:r>
            <w:r w:rsidRPr="00E60E35">
              <w:rPr>
                <w:sz w:val="24"/>
                <w:szCs w:val="24"/>
              </w:rPr>
              <w:tab/>
              <w:t>планов</w:t>
            </w:r>
          </w:p>
          <w:p w14:paraId="5D79CC34" w14:textId="77777777" w:rsidR="00776C0B" w:rsidRPr="00E60E35" w:rsidRDefault="00776C0B" w:rsidP="007D1A4F">
            <w:pPr>
              <w:pStyle w:val="a5"/>
              <w:ind w:left="184" w:right="240" w:firstLine="82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обучающихся»,</w:t>
            </w:r>
          </w:p>
          <w:p w14:paraId="249BD21D" w14:textId="77777777" w:rsidR="00776C0B" w:rsidRPr="00E60E35" w:rsidRDefault="00776C0B" w:rsidP="007D1A4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184" w:right="240" w:hanging="36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«Исследование готовности обучающихся к выбору профессии»,</w:t>
            </w:r>
          </w:p>
          <w:p w14:paraId="08D8799B" w14:textId="77777777" w:rsidR="00776C0B" w:rsidRPr="00E60E35" w:rsidRDefault="00776C0B" w:rsidP="007D1A4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left="184" w:right="240" w:firstLine="46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«Изучение</w:t>
            </w:r>
            <w:r w:rsidRPr="00E60E35">
              <w:rPr>
                <w:sz w:val="24"/>
                <w:szCs w:val="24"/>
              </w:rPr>
              <w:tab/>
              <w:t>личностных</w:t>
            </w:r>
          </w:p>
          <w:p w14:paraId="73BDE554" w14:textId="77777777" w:rsidR="00776C0B" w:rsidRPr="00E60E35" w:rsidRDefault="00776C0B" w:rsidP="007D1A4F">
            <w:pPr>
              <w:pStyle w:val="a5"/>
              <w:tabs>
                <w:tab w:val="left" w:pos="3849"/>
              </w:tabs>
              <w:ind w:left="184" w:right="240" w:firstLine="82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особенностей</w:t>
            </w:r>
            <w:r w:rsidRPr="00E60E35">
              <w:rPr>
                <w:sz w:val="24"/>
                <w:szCs w:val="24"/>
              </w:rPr>
              <w:tab/>
              <w:t>и</w:t>
            </w:r>
          </w:p>
          <w:p w14:paraId="5713C64B" w14:textId="77777777" w:rsidR="00776C0B" w:rsidRPr="00E60E35" w:rsidRDefault="00776C0B" w:rsidP="007D1A4F">
            <w:pPr>
              <w:pStyle w:val="a5"/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способностей обучающихся»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B11F9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D586C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EE57" w14:textId="77777777" w:rsidR="00776C0B" w:rsidRPr="00E60E35" w:rsidRDefault="00776C0B" w:rsidP="007D1A4F">
            <w:pPr>
              <w:pStyle w:val="a5"/>
              <w:ind w:left="480" w:firstLine="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Педагог- психолог</w:t>
            </w:r>
          </w:p>
        </w:tc>
      </w:tr>
      <w:tr w:rsidR="00776C0B" w:rsidRPr="00E60E35" w14:paraId="7F14C647" w14:textId="77777777" w:rsidTr="007D1A4F">
        <w:trPr>
          <w:trHeight w:hRule="exact" w:val="331"/>
          <w:jc w:val="center"/>
        </w:trPr>
        <w:tc>
          <w:tcPr>
            <w:tcW w:w="101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0321" w14:textId="77777777" w:rsidR="00776C0B" w:rsidRPr="00E60E35" w:rsidRDefault="00776C0B" w:rsidP="007D1A4F">
            <w:pPr>
              <w:pStyle w:val="a5"/>
              <w:ind w:left="184" w:right="240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3. Профориентационные мероприятия с обучающимися</w:t>
            </w:r>
          </w:p>
        </w:tc>
      </w:tr>
      <w:tr w:rsidR="00776C0B" w:rsidRPr="00E60E35" w14:paraId="16A3DEB8" w14:textId="77777777" w:rsidTr="007D1A4F">
        <w:trPr>
          <w:gridAfter w:val="1"/>
          <w:wAfter w:w="6" w:type="dxa"/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781F6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1910F" w14:textId="77777777" w:rsidR="00776C0B" w:rsidRPr="00E60E35" w:rsidRDefault="00776C0B" w:rsidP="007D1A4F">
            <w:pPr>
              <w:pStyle w:val="a5"/>
              <w:tabs>
                <w:tab w:val="left" w:pos="3043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Выявление</w:t>
            </w:r>
            <w:r w:rsidRPr="00E60E35">
              <w:rPr>
                <w:sz w:val="24"/>
                <w:szCs w:val="24"/>
              </w:rPr>
              <w:tab/>
              <w:t>выбора</w:t>
            </w:r>
          </w:p>
          <w:p w14:paraId="1EF6CC5C" w14:textId="77777777" w:rsidR="00776C0B" w:rsidRPr="00E60E35" w:rsidRDefault="00776C0B" w:rsidP="007D1A4F">
            <w:pPr>
              <w:pStyle w:val="a5"/>
              <w:tabs>
                <w:tab w:val="left" w:pos="2232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предпочтений</w:t>
            </w:r>
            <w:r w:rsidRPr="00E60E35">
              <w:rPr>
                <w:sz w:val="24"/>
                <w:szCs w:val="24"/>
              </w:rPr>
              <w:tab/>
              <w:t>обучающихся</w:t>
            </w:r>
          </w:p>
          <w:p w14:paraId="7D0AAC13" w14:textId="77777777" w:rsidR="00776C0B" w:rsidRPr="00E60E35" w:rsidRDefault="00776C0B" w:rsidP="007D1A4F">
            <w:pPr>
              <w:pStyle w:val="a5"/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предметных курсов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8601F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1-10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C4B9F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DBBE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Зам. директора по УВР</w:t>
            </w:r>
          </w:p>
        </w:tc>
      </w:tr>
      <w:tr w:rsidR="00776C0B" w:rsidRPr="00E60E35" w14:paraId="3B4874C6" w14:textId="77777777" w:rsidTr="007D1A4F">
        <w:trPr>
          <w:gridAfter w:val="1"/>
          <w:wAfter w:w="6" w:type="dxa"/>
          <w:trHeight w:hRule="exact" w:val="95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3F264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6ACFC" w14:textId="77777777" w:rsidR="00776C0B" w:rsidRPr="00E60E35" w:rsidRDefault="00776C0B" w:rsidP="007D1A4F">
            <w:pPr>
              <w:pStyle w:val="a5"/>
              <w:tabs>
                <w:tab w:val="left" w:pos="1310"/>
              </w:tabs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Уроки</w:t>
            </w:r>
            <w:r w:rsidRPr="00E60E35">
              <w:rPr>
                <w:sz w:val="24"/>
                <w:szCs w:val="24"/>
              </w:rPr>
              <w:tab/>
              <w:t>профориентационной</w:t>
            </w:r>
          </w:p>
          <w:p w14:paraId="4A772466" w14:textId="77777777" w:rsidR="00776C0B" w:rsidRPr="00E60E35" w:rsidRDefault="00776C0B" w:rsidP="007D1A4F">
            <w:pPr>
              <w:pStyle w:val="a5"/>
              <w:tabs>
                <w:tab w:val="left" w:pos="2419"/>
                <w:tab w:val="left" w:pos="3053"/>
              </w:tabs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направленности</w:t>
            </w:r>
            <w:r w:rsidRPr="00E60E35">
              <w:rPr>
                <w:sz w:val="24"/>
                <w:szCs w:val="24"/>
              </w:rPr>
              <w:tab/>
              <w:t>в</w:t>
            </w:r>
            <w:r w:rsidRPr="00E60E35">
              <w:rPr>
                <w:sz w:val="24"/>
                <w:szCs w:val="24"/>
              </w:rPr>
              <w:tab/>
              <w:t>рамках</w:t>
            </w:r>
          </w:p>
          <w:p w14:paraId="57BC49A0" w14:textId="77777777" w:rsidR="00776C0B" w:rsidRPr="00E60E35" w:rsidRDefault="00776C0B" w:rsidP="007D1A4F">
            <w:pPr>
              <w:pStyle w:val="a5"/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учебного предмета «Технология»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16088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12057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88D7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Педагоги- предметники</w:t>
            </w:r>
          </w:p>
        </w:tc>
      </w:tr>
      <w:tr w:rsidR="00776C0B" w:rsidRPr="00E60E35" w14:paraId="7F9BB591" w14:textId="77777777" w:rsidTr="007D1A4F">
        <w:trPr>
          <w:gridAfter w:val="1"/>
          <w:wAfter w:w="6" w:type="dxa"/>
          <w:trHeight w:hRule="exact" w:val="143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4B382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76B6D" w14:textId="77777777" w:rsidR="00776C0B" w:rsidRPr="00E60E35" w:rsidRDefault="00776C0B" w:rsidP="007D1A4F">
            <w:pPr>
              <w:pStyle w:val="a5"/>
              <w:tabs>
                <w:tab w:val="left" w:pos="1171"/>
              </w:tabs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Уроки</w:t>
            </w:r>
            <w:r w:rsidRPr="00E60E35">
              <w:rPr>
                <w:sz w:val="24"/>
                <w:szCs w:val="24"/>
              </w:rPr>
              <w:tab/>
              <w:t>общеобразовательного</w:t>
            </w:r>
          </w:p>
          <w:p w14:paraId="14C10F57" w14:textId="77777777" w:rsidR="00776C0B" w:rsidRPr="00E60E35" w:rsidRDefault="00776C0B" w:rsidP="007D1A4F">
            <w:pPr>
              <w:pStyle w:val="a5"/>
              <w:tabs>
                <w:tab w:val="left" w:pos="2808"/>
              </w:tabs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цикла, включающие элемент значимости</w:t>
            </w:r>
            <w:r w:rsidRPr="00E60E35">
              <w:rPr>
                <w:sz w:val="24"/>
                <w:szCs w:val="24"/>
              </w:rPr>
              <w:tab/>
              <w:t>учебного</w:t>
            </w:r>
          </w:p>
          <w:p w14:paraId="4D762ECF" w14:textId="77777777" w:rsidR="00776C0B" w:rsidRPr="00E60E35" w:rsidRDefault="00776C0B" w:rsidP="007D1A4F">
            <w:pPr>
              <w:pStyle w:val="a5"/>
              <w:ind w:left="184" w:right="240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предмета для профессиональной деятельности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E8980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DC638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A4091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Педагоги- предметники</w:t>
            </w:r>
          </w:p>
        </w:tc>
      </w:tr>
      <w:tr w:rsidR="00776C0B" w:rsidRPr="00E60E35" w14:paraId="1201A4E0" w14:textId="77777777" w:rsidTr="007D1A4F">
        <w:trPr>
          <w:gridAfter w:val="1"/>
          <w:wAfter w:w="6" w:type="dxa"/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1730A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707BF" w14:textId="77777777" w:rsidR="00776C0B" w:rsidRPr="00E60E35" w:rsidRDefault="00776C0B" w:rsidP="007D1A4F">
            <w:pPr>
              <w:pStyle w:val="a5"/>
              <w:tabs>
                <w:tab w:val="left" w:pos="3043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Выявление</w:t>
            </w:r>
            <w:r w:rsidRPr="00E60E35">
              <w:rPr>
                <w:sz w:val="24"/>
                <w:szCs w:val="24"/>
              </w:rPr>
              <w:tab/>
              <w:t>выбора</w:t>
            </w:r>
          </w:p>
          <w:p w14:paraId="18F0FE4F" w14:textId="77777777" w:rsidR="00776C0B" w:rsidRPr="00E60E35" w:rsidRDefault="00776C0B" w:rsidP="007D1A4F">
            <w:pPr>
              <w:pStyle w:val="a5"/>
              <w:tabs>
                <w:tab w:val="left" w:pos="2232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предпочтений</w:t>
            </w:r>
            <w:r w:rsidRPr="00E60E35">
              <w:rPr>
                <w:sz w:val="24"/>
                <w:szCs w:val="24"/>
              </w:rPr>
              <w:tab/>
              <w:t>обучающихся</w:t>
            </w:r>
          </w:p>
          <w:p w14:paraId="7058E0F5" w14:textId="77777777" w:rsidR="00776C0B" w:rsidRPr="00E60E35" w:rsidRDefault="00776C0B" w:rsidP="007D1A4F">
            <w:pPr>
              <w:pStyle w:val="a5"/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занятий в творческих группах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B030E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0E0DD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61A3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Зам. директора по ВР</w:t>
            </w:r>
          </w:p>
        </w:tc>
      </w:tr>
      <w:tr w:rsidR="00776C0B" w:rsidRPr="00E60E35" w14:paraId="4A7713EA" w14:textId="77777777" w:rsidTr="007D1A4F">
        <w:trPr>
          <w:gridAfter w:val="1"/>
          <w:wAfter w:w="6" w:type="dxa"/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EE630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19DDA" w14:textId="77777777" w:rsidR="00776C0B" w:rsidRPr="00E60E35" w:rsidRDefault="00776C0B" w:rsidP="007D1A4F">
            <w:pPr>
              <w:pStyle w:val="a5"/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16293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6-11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F8BF4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CE81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Педагоги- предметники, классные руководители</w:t>
            </w:r>
          </w:p>
        </w:tc>
      </w:tr>
      <w:tr w:rsidR="00776C0B" w:rsidRPr="00E60E35" w14:paraId="203D1D2E" w14:textId="77777777" w:rsidTr="007D1A4F">
        <w:trPr>
          <w:gridAfter w:val="1"/>
          <w:wAfter w:w="6" w:type="dxa"/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3C4CF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21A02" w14:textId="77777777" w:rsidR="00776C0B" w:rsidRPr="00E60E35" w:rsidRDefault="00776C0B" w:rsidP="007D1A4F">
            <w:pPr>
              <w:pStyle w:val="a5"/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C8C47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E598E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8DA8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Классные руководители</w:t>
            </w:r>
          </w:p>
        </w:tc>
      </w:tr>
      <w:tr w:rsidR="00776C0B" w:rsidRPr="00E60E35" w14:paraId="002B0CBE" w14:textId="77777777" w:rsidTr="007D1A4F">
        <w:trPr>
          <w:gridAfter w:val="1"/>
          <w:wAfter w:w="6" w:type="dxa"/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53B8F" w14:textId="77777777" w:rsidR="00776C0B" w:rsidRPr="00E60E35" w:rsidRDefault="00776C0B" w:rsidP="007D1A4F">
            <w:pPr>
              <w:pStyle w:val="a5"/>
              <w:ind w:firstLine="22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1AD296" w14:textId="77777777" w:rsidR="00776C0B" w:rsidRPr="00E60E35" w:rsidRDefault="00776C0B" w:rsidP="007D1A4F">
            <w:pPr>
              <w:pStyle w:val="a5"/>
              <w:tabs>
                <w:tab w:val="left" w:pos="1771"/>
                <w:tab w:val="left" w:pos="3870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Вовлечение</w:t>
            </w:r>
            <w:r w:rsidRPr="00E60E35">
              <w:rPr>
                <w:sz w:val="24"/>
                <w:szCs w:val="24"/>
              </w:rPr>
              <w:tab/>
              <w:t>обучающихся</w:t>
            </w:r>
            <w:r w:rsidRPr="00E60E35">
              <w:rPr>
                <w:sz w:val="24"/>
                <w:szCs w:val="24"/>
              </w:rPr>
              <w:tab/>
              <w:t>в</w:t>
            </w:r>
          </w:p>
          <w:p w14:paraId="730DA512" w14:textId="77777777" w:rsidR="00776C0B" w:rsidRPr="00E60E35" w:rsidRDefault="00776C0B" w:rsidP="007D1A4F">
            <w:pPr>
              <w:pStyle w:val="a5"/>
              <w:tabs>
                <w:tab w:val="left" w:pos="3870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общественно-полезную деятельность в соот</w:t>
            </w:r>
            <w:bookmarkStart w:id="0" w:name="_GoBack"/>
            <w:bookmarkEnd w:id="0"/>
            <w:r w:rsidRPr="00E60E35">
              <w:rPr>
                <w:sz w:val="24"/>
                <w:szCs w:val="24"/>
              </w:rPr>
              <w:t>ветствии с познавательными</w:t>
            </w:r>
            <w:r w:rsidRPr="00E60E35">
              <w:rPr>
                <w:sz w:val="24"/>
                <w:szCs w:val="24"/>
              </w:rPr>
              <w:tab/>
              <w:t>и</w:t>
            </w:r>
          </w:p>
          <w:p w14:paraId="6D82A8FC" w14:textId="77777777" w:rsidR="00776C0B" w:rsidRPr="00E60E35" w:rsidRDefault="00776C0B" w:rsidP="007D1A4F">
            <w:pPr>
              <w:pStyle w:val="a5"/>
              <w:tabs>
                <w:tab w:val="left" w:pos="3870"/>
              </w:tabs>
              <w:ind w:left="184" w:right="240"/>
              <w:jc w:val="both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профессиональными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9B8B8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03758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1644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Педагоги- предметники, классные руководители</w:t>
            </w:r>
          </w:p>
        </w:tc>
      </w:tr>
    </w:tbl>
    <w:p w14:paraId="0E9486EE" w14:textId="77777777" w:rsidR="00776C0B" w:rsidRPr="00E60E35" w:rsidRDefault="00776C0B" w:rsidP="00776C0B">
      <w:pPr>
        <w:spacing w:line="1" w:lineRule="exact"/>
      </w:pPr>
      <w:r w:rsidRPr="00E60E35">
        <w:br w:type="page"/>
      </w:r>
    </w:p>
    <w:tbl>
      <w:tblPr>
        <w:tblW w:w="103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4461"/>
        <w:gridCol w:w="1559"/>
        <w:gridCol w:w="1417"/>
        <w:gridCol w:w="1994"/>
      </w:tblGrid>
      <w:tr w:rsidR="00776C0B" w:rsidRPr="00E60E35" w14:paraId="2CCC847F" w14:textId="77777777" w:rsidTr="007D1A4F">
        <w:trPr>
          <w:trHeight w:hRule="exact" w:val="143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90AE3" w14:textId="77777777" w:rsidR="00776C0B" w:rsidRPr="00E60E35" w:rsidRDefault="00776C0B" w:rsidP="007D1A4F"/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3980A" w14:textId="77777777" w:rsidR="00776C0B" w:rsidRPr="00E60E35" w:rsidRDefault="00776C0B" w:rsidP="007D1A4F">
            <w:pPr>
              <w:pStyle w:val="a5"/>
              <w:tabs>
                <w:tab w:val="left" w:pos="2414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интересами:</w:t>
            </w:r>
            <w:r w:rsidRPr="00E60E35">
              <w:rPr>
                <w:sz w:val="24"/>
                <w:szCs w:val="24"/>
              </w:rPr>
              <w:tab/>
              <w:t>обеспечение</w:t>
            </w:r>
          </w:p>
          <w:p w14:paraId="681C8123" w14:textId="77777777" w:rsidR="00776C0B" w:rsidRPr="00E60E35" w:rsidRDefault="00776C0B" w:rsidP="007D1A4F">
            <w:pPr>
              <w:pStyle w:val="a5"/>
              <w:tabs>
                <w:tab w:val="left" w:pos="1757"/>
                <w:tab w:val="left" w:pos="2717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участия</w:t>
            </w:r>
            <w:r w:rsidRPr="00E60E35">
              <w:rPr>
                <w:sz w:val="24"/>
                <w:szCs w:val="24"/>
              </w:rPr>
              <w:tab/>
              <w:t>в</w:t>
            </w:r>
            <w:r w:rsidRPr="00E60E35">
              <w:rPr>
                <w:sz w:val="24"/>
                <w:szCs w:val="24"/>
              </w:rPr>
              <w:tab/>
              <w:t>проектно</w:t>
            </w:r>
            <w:r w:rsidRPr="00E60E35">
              <w:rPr>
                <w:sz w:val="24"/>
                <w:szCs w:val="24"/>
              </w:rPr>
              <w:softHyphen/>
            </w:r>
          </w:p>
          <w:p w14:paraId="2892FCD3" w14:textId="77777777" w:rsidR="00776C0B" w:rsidRPr="00E60E35" w:rsidRDefault="00776C0B" w:rsidP="007D1A4F">
            <w:pPr>
              <w:pStyle w:val="a5"/>
              <w:tabs>
                <w:tab w:val="left" w:pos="2410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исследовательской деятельности (конкурсах, выставках, фестивалях, конференциях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9EDB7" w14:textId="77777777" w:rsidR="00776C0B" w:rsidRPr="00E60E35" w:rsidRDefault="00776C0B" w:rsidP="007D1A4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14EC2" w14:textId="77777777" w:rsidR="00776C0B" w:rsidRPr="00E60E35" w:rsidRDefault="00776C0B" w:rsidP="007D1A4F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75B0B" w14:textId="77777777" w:rsidR="00776C0B" w:rsidRPr="00E60E35" w:rsidRDefault="00776C0B" w:rsidP="007D1A4F"/>
        </w:tc>
      </w:tr>
      <w:tr w:rsidR="00776C0B" w:rsidRPr="00E60E35" w14:paraId="23D9514C" w14:textId="77777777" w:rsidTr="007D1A4F">
        <w:trPr>
          <w:trHeight w:hRule="exact" w:val="162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3CB43" w14:textId="77777777" w:rsidR="00776C0B" w:rsidRPr="00E60E35" w:rsidRDefault="00776C0B" w:rsidP="007D1A4F">
            <w:pPr>
              <w:pStyle w:val="a5"/>
              <w:ind w:firstLine="24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99BFC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1F9CD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8EC7D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54808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Ответственные специалисты по организации профориентаци онной работы</w:t>
            </w:r>
          </w:p>
        </w:tc>
      </w:tr>
      <w:tr w:rsidR="00776C0B" w:rsidRPr="00E60E35" w14:paraId="77CF1997" w14:textId="77777777" w:rsidTr="007D1A4F">
        <w:trPr>
          <w:trHeight w:hRule="exact" w:val="1296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083C9" w14:textId="77777777" w:rsidR="00776C0B" w:rsidRPr="00E60E35" w:rsidRDefault="00776C0B" w:rsidP="007D1A4F">
            <w:pPr>
              <w:pStyle w:val="a5"/>
              <w:ind w:firstLine="24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C922F" w14:textId="77777777" w:rsidR="00776C0B" w:rsidRPr="00E60E35" w:rsidRDefault="00776C0B" w:rsidP="007D1A4F">
            <w:pPr>
              <w:pStyle w:val="a5"/>
              <w:tabs>
                <w:tab w:val="left" w:pos="1690"/>
                <w:tab w:val="left" w:pos="2376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Экскурсии</w:t>
            </w:r>
            <w:r w:rsidRPr="00E60E35">
              <w:rPr>
                <w:sz w:val="24"/>
                <w:szCs w:val="24"/>
              </w:rPr>
              <w:tab/>
              <w:t>на</w:t>
            </w:r>
            <w:r w:rsidRPr="00E60E35">
              <w:rPr>
                <w:sz w:val="24"/>
                <w:szCs w:val="24"/>
              </w:rPr>
              <w:tab/>
              <w:t>предприятия</w:t>
            </w:r>
          </w:p>
          <w:p w14:paraId="10A0D896" w14:textId="77777777" w:rsidR="00776C0B" w:rsidRPr="00E60E35" w:rsidRDefault="00776C0B" w:rsidP="007D1A4F">
            <w:pPr>
              <w:pStyle w:val="a5"/>
              <w:tabs>
                <w:tab w:val="left" w:pos="2194"/>
                <w:tab w:val="left" w:pos="3758"/>
              </w:tabs>
              <w:ind w:left="188" w:right="96"/>
              <w:rPr>
                <w:sz w:val="24"/>
                <w:szCs w:val="24"/>
                <w:lang w:val="en-US"/>
              </w:rPr>
            </w:pPr>
            <w:r w:rsidRPr="00E60E35">
              <w:rPr>
                <w:sz w:val="24"/>
                <w:szCs w:val="24"/>
              </w:rPr>
              <w:t xml:space="preserve"> Района.</w:t>
            </w:r>
          </w:p>
          <w:p w14:paraId="05A1BF39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1A12F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159BE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CDC6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776C0B" w:rsidRPr="00E60E35" w14:paraId="3970B419" w14:textId="77777777" w:rsidTr="007D1A4F">
        <w:trPr>
          <w:trHeight w:hRule="exact" w:val="130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5AF03" w14:textId="77777777" w:rsidR="00776C0B" w:rsidRPr="00E60E35" w:rsidRDefault="00776C0B" w:rsidP="007D1A4F">
            <w:pPr>
              <w:pStyle w:val="a5"/>
              <w:ind w:firstLine="24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7FB5A" w14:textId="77777777" w:rsidR="00776C0B" w:rsidRPr="00E60E35" w:rsidRDefault="00776C0B" w:rsidP="007D1A4F">
            <w:pPr>
              <w:pStyle w:val="a5"/>
              <w:tabs>
                <w:tab w:val="left" w:pos="1363"/>
                <w:tab w:val="left" w:pos="1858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Встречи</w:t>
            </w:r>
            <w:r w:rsidRPr="00E60E35">
              <w:rPr>
                <w:sz w:val="24"/>
                <w:szCs w:val="24"/>
              </w:rPr>
              <w:tab/>
              <w:t>с</w:t>
            </w:r>
            <w:r w:rsidRPr="00E60E35">
              <w:rPr>
                <w:sz w:val="24"/>
                <w:szCs w:val="24"/>
              </w:rPr>
              <w:tab/>
              <w:t>представителями</w:t>
            </w:r>
          </w:p>
          <w:p w14:paraId="27A28FCD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различных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378BA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B3576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CB0E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776C0B" w:rsidRPr="00E60E35" w14:paraId="6295FDD5" w14:textId="77777777" w:rsidTr="007D1A4F">
        <w:trPr>
          <w:trHeight w:hRule="exact" w:val="161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FF05" w14:textId="77777777" w:rsidR="00776C0B" w:rsidRPr="00E60E35" w:rsidRDefault="00776C0B" w:rsidP="007D1A4F">
            <w:pPr>
              <w:pStyle w:val="a5"/>
              <w:ind w:firstLine="24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937CA" w14:textId="77777777" w:rsidR="00776C0B" w:rsidRPr="00E60E35" w:rsidRDefault="00776C0B" w:rsidP="007D1A4F">
            <w:pPr>
              <w:pStyle w:val="a5"/>
              <w:tabs>
                <w:tab w:val="left" w:pos="2966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Обеспечение</w:t>
            </w:r>
            <w:r w:rsidRPr="00E60E35">
              <w:rPr>
                <w:sz w:val="24"/>
                <w:szCs w:val="24"/>
              </w:rPr>
              <w:tab/>
              <w:t>участия</w:t>
            </w:r>
          </w:p>
          <w:p w14:paraId="225DF31D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451E4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8-11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65935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905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Классные руководители</w:t>
            </w:r>
          </w:p>
        </w:tc>
      </w:tr>
      <w:tr w:rsidR="00776C0B" w:rsidRPr="00E60E35" w14:paraId="59869584" w14:textId="77777777" w:rsidTr="007D1A4F">
        <w:trPr>
          <w:trHeight w:hRule="exact" w:val="1946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7C1BD" w14:textId="77777777" w:rsidR="00776C0B" w:rsidRPr="00E60E35" w:rsidRDefault="00776C0B" w:rsidP="007D1A4F">
            <w:pPr>
              <w:pStyle w:val="a5"/>
              <w:ind w:firstLine="24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03A4B" w14:textId="77777777" w:rsidR="00776C0B" w:rsidRPr="00E60E35" w:rsidRDefault="00776C0B" w:rsidP="007D1A4F">
            <w:pPr>
              <w:pStyle w:val="a5"/>
              <w:tabs>
                <w:tab w:val="left" w:pos="2966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Обеспечение</w:t>
            </w:r>
            <w:r w:rsidRPr="00E60E35">
              <w:rPr>
                <w:sz w:val="24"/>
                <w:szCs w:val="24"/>
              </w:rPr>
              <w:tab/>
              <w:t>участия</w:t>
            </w:r>
          </w:p>
          <w:p w14:paraId="4E98FF6D" w14:textId="77777777" w:rsidR="00776C0B" w:rsidRPr="00E60E35" w:rsidRDefault="00776C0B" w:rsidP="007D1A4F">
            <w:pPr>
              <w:pStyle w:val="a5"/>
              <w:tabs>
                <w:tab w:val="left" w:pos="1781"/>
                <w:tab w:val="left" w:pos="2678"/>
                <w:tab w:val="left" w:pos="3154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обучающихся в работе ярмарки вакансий</w:t>
            </w:r>
            <w:r w:rsidRPr="00E60E35">
              <w:rPr>
                <w:sz w:val="24"/>
                <w:szCs w:val="24"/>
              </w:rPr>
              <w:tab/>
              <w:t>ЦЗН</w:t>
            </w:r>
            <w:r w:rsidRPr="00E60E35">
              <w:rPr>
                <w:sz w:val="24"/>
                <w:szCs w:val="24"/>
              </w:rPr>
              <w:tab/>
              <w:t>с</w:t>
            </w:r>
            <w:r w:rsidRPr="00E60E35">
              <w:rPr>
                <w:sz w:val="24"/>
                <w:szCs w:val="24"/>
              </w:rPr>
              <w:tab/>
              <w:t>целью</w:t>
            </w:r>
          </w:p>
          <w:p w14:paraId="5E8BCA91" w14:textId="77777777" w:rsidR="00776C0B" w:rsidRPr="00E60E35" w:rsidRDefault="00776C0B" w:rsidP="007D1A4F">
            <w:pPr>
              <w:pStyle w:val="a5"/>
              <w:tabs>
                <w:tab w:val="left" w:pos="1680"/>
                <w:tab w:val="left" w:pos="2141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знакомства</w:t>
            </w:r>
            <w:r w:rsidRPr="00E60E35">
              <w:rPr>
                <w:sz w:val="24"/>
                <w:szCs w:val="24"/>
              </w:rPr>
              <w:tab/>
              <w:t>с</w:t>
            </w:r>
            <w:r w:rsidRPr="00E60E35">
              <w:rPr>
                <w:sz w:val="24"/>
                <w:szCs w:val="24"/>
              </w:rPr>
              <w:tab/>
              <w:t>учреждениями</w:t>
            </w:r>
          </w:p>
          <w:p w14:paraId="33E711F1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среднего профессионального и высшего образования и рынком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8084B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8-11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2F27F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Март- апрель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D664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76C0B" w:rsidRPr="00E60E35" w14:paraId="372D63D4" w14:textId="77777777" w:rsidTr="007D1A4F">
        <w:trPr>
          <w:trHeight w:hRule="exact" w:val="171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2C4F8" w14:textId="77777777" w:rsidR="00776C0B" w:rsidRPr="00E60E35" w:rsidRDefault="00776C0B" w:rsidP="007D1A4F">
            <w:pPr>
              <w:pStyle w:val="a5"/>
              <w:ind w:firstLine="24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B13AB" w14:textId="77777777" w:rsidR="00776C0B" w:rsidRPr="00E60E35" w:rsidRDefault="00776C0B" w:rsidP="007D1A4F">
            <w:pPr>
              <w:pStyle w:val="a5"/>
              <w:tabs>
                <w:tab w:val="left" w:pos="1306"/>
                <w:tab w:val="left" w:pos="2088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Участие</w:t>
            </w:r>
            <w:r w:rsidRPr="00E60E35">
              <w:rPr>
                <w:sz w:val="24"/>
                <w:szCs w:val="24"/>
              </w:rPr>
              <w:tab/>
              <w:t>во</w:t>
            </w:r>
            <w:r w:rsidRPr="00E60E35">
              <w:rPr>
                <w:sz w:val="24"/>
                <w:szCs w:val="24"/>
              </w:rPr>
              <w:tab/>
              <w:t>Всероссийских</w:t>
            </w:r>
          </w:p>
          <w:p w14:paraId="185E5C18" w14:textId="77777777" w:rsidR="00776C0B" w:rsidRPr="00E60E35" w:rsidRDefault="00776C0B" w:rsidP="007D1A4F">
            <w:pPr>
              <w:pStyle w:val="a5"/>
              <w:tabs>
                <w:tab w:val="left" w:pos="2645"/>
                <w:tab w:val="left" w:pos="3778"/>
              </w:tabs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проектах по профориентации (моделирующие профессиональные</w:t>
            </w:r>
            <w:r w:rsidRPr="00E60E35">
              <w:rPr>
                <w:sz w:val="24"/>
                <w:szCs w:val="24"/>
              </w:rPr>
              <w:tab/>
              <w:t>пробы</w:t>
            </w:r>
            <w:r w:rsidRPr="00E60E35">
              <w:rPr>
                <w:sz w:val="24"/>
                <w:szCs w:val="24"/>
              </w:rPr>
              <w:tab/>
              <w:t>в</w:t>
            </w:r>
          </w:p>
          <w:p w14:paraId="76FFB771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 xml:space="preserve">онлайн-формате) «Проектория», «Билет в будущее»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D6921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Обучающиеся 6-11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6F33A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C28C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Ответственные специалисты по организации профориентаци онной работы</w:t>
            </w:r>
          </w:p>
        </w:tc>
      </w:tr>
      <w:tr w:rsidR="00776C0B" w:rsidRPr="00E60E35" w14:paraId="4BA20374" w14:textId="77777777" w:rsidTr="007D1A4F">
        <w:trPr>
          <w:trHeight w:hRule="exact" w:val="331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B964D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4. Профориентационная деятельность с родителями</w:t>
            </w:r>
          </w:p>
        </w:tc>
      </w:tr>
      <w:tr w:rsidR="00776C0B" w:rsidRPr="00E60E35" w14:paraId="06901AEA" w14:textId="77777777" w:rsidTr="007D1A4F">
        <w:trPr>
          <w:trHeight w:hRule="exact" w:val="193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B602B" w14:textId="77777777" w:rsidR="00776C0B" w:rsidRPr="00E60E35" w:rsidRDefault="00776C0B" w:rsidP="007D1A4F">
            <w:pPr>
              <w:pStyle w:val="a5"/>
              <w:ind w:firstLine="3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52218" w14:textId="77777777" w:rsidR="00776C0B" w:rsidRPr="00E60E35" w:rsidRDefault="00776C0B" w:rsidP="007D1A4F">
            <w:pPr>
              <w:pStyle w:val="a5"/>
              <w:ind w:left="188" w:right="96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9CFB4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Родители обучающихся 1-10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21631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Май 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A1B90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776C0B" w:rsidRPr="00E60E35" w14:paraId="248B568E" w14:textId="77777777" w:rsidTr="007D1A4F">
        <w:trPr>
          <w:trHeight w:hRule="exact" w:val="131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52DF1" w14:textId="77777777" w:rsidR="00776C0B" w:rsidRPr="00E60E35" w:rsidRDefault="00776C0B" w:rsidP="007D1A4F">
            <w:pPr>
              <w:pStyle w:val="a5"/>
              <w:ind w:firstLine="3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05377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EB8B2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074E9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D169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Администраци я школы, классные руководители.</w:t>
            </w:r>
          </w:p>
        </w:tc>
      </w:tr>
    </w:tbl>
    <w:p w14:paraId="10843BEA" w14:textId="77777777" w:rsidR="00776C0B" w:rsidRPr="00E60E35" w:rsidRDefault="00776C0B" w:rsidP="00776C0B">
      <w:pPr>
        <w:spacing w:after="619" w:line="1" w:lineRule="exact"/>
      </w:pPr>
    </w:p>
    <w:p w14:paraId="3BFB2792" w14:textId="77777777" w:rsidR="00776C0B" w:rsidRPr="00E60E35" w:rsidRDefault="00776C0B" w:rsidP="00776C0B">
      <w:pPr>
        <w:pStyle w:val="1"/>
        <w:spacing w:after="320"/>
        <w:jc w:val="center"/>
        <w:rPr>
          <w:sz w:val="24"/>
          <w:szCs w:val="24"/>
        </w:rPr>
      </w:pPr>
      <w:r w:rsidRPr="00E60E35">
        <w:rPr>
          <w:b/>
          <w:bCs/>
          <w:sz w:val="24"/>
          <w:szCs w:val="24"/>
          <w:u w:val="single"/>
        </w:rPr>
        <w:t>Тематика классных часов по профориентации</w:t>
      </w:r>
      <w:r w:rsidRPr="00E60E35">
        <w:rPr>
          <w:b/>
          <w:bCs/>
          <w:sz w:val="24"/>
          <w:szCs w:val="24"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776C0B" w:rsidRPr="00E60E35" w14:paraId="751C4CC7" w14:textId="77777777" w:rsidTr="007D1A4F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E248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C09E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1-4 классы.</w:t>
            </w:r>
          </w:p>
        </w:tc>
      </w:tr>
      <w:tr w:rsidR="00776C0B" w:rsidRPr="00E60E35" w14:paraId="3EB876CC" w14:textId="77777777" w:rsidTr="007D1A4F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7743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20AD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Мир моих интересов</w:t>
            </w:r>
          </w:p>
        </w:tc>
      </w:tr>
      <w:tr w:rsidR="00776C0B" w:rsidRPr="00E60E35" w14:paraId="482818A2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243CE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0B8D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Профессии наших родителей.</w:t>
            </w:r>
          </w:p>
        </w:tc>
      </w:tr>
      <w:tr w:rsidR="00776C0B" w:rsidRPr="00E60E35" w14:paraId="172170A5" w14:textId="77777777" w:rsidTr="007D1A4F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5D4B8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76D4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Моя мечта о будущей профессии.</w:t>
            </w:r>
          </w:p>
        </w:tc>
      </w:tr>
      <w:tr w:rsidR="00776C0B" w:rsidRPr="00E60E35" w14:paraId="0649B2FB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B244F" w14:textId="77777777" w:rsidR="00776C0B" w:rsidRPr="00E60E35" w:rsidRDefault="00776C0B" w:rsidP="007D1A4F"/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D7A4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5-8 классы.</w:t>
            </w:r>
          </w:p>
        </w:tc>
      </w:tr>
      <w:tr w:rsidR="00776C0B" w:rsidRPr="00E60E35" w14:paraId="1BF9DAC1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3F929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79A8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Человек и техника.</w:t>
            </w:r>
          </w:p>
        </w:tc>
      </w:tr>
      <w:tr w:rsidR="00776C0B" w:rsidRPr="00E60E35" w14:paraId="09DFE556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9E4D8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1E4B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Человек на производстве.</w:t>
            </w:r>
          </w:p>
        </w:tc>
      </w:tr>
      <w:tr w:rsidR="00776C0B" w:rsidRPr="00E60E35" w14:paraId="10E90CC2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DCFA8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61CF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Почтовая связь в нашей стране.</w:t>
            </w:r>
          </w:p>
        </w:tc>
      </w:tr>
      <w:tr w:rsidR="00776C0B" w:rsidRPr="00E60E35" w14:paraId="3C10AE6F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B17B0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9107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Чтобы люди были красивыми. Парикмахер. Визажист.</w:t>
            </w:r>
          </w:p>
        </w:tc>
      </w:tr>
      <w:tr w:rsidR="00776C0B" w:rsidRPr="00E60E35" w14:paraId="2E07C5B7" w14:textId="77777777" w:rsidTr="007D1A4F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09996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F15A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На страже закона. Встреча.</w:t>
            </w:r>
          </w:p>
        </w:tc>
      </w:tr>
      <w:tr w:rsidR="00776C0B" w:rsidRPr="00E60E35" w14:paraId="3B5E04A7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8C3E9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B7F5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Библиотекарь. Экскурсия в библиотеку</w:t>
            </w:r>
          </w:p>
        </w:tc>
      </w:tr>
      <w:tr w:rsidR="00776C0B" w:rsidRPr="00E60E35" w14:paraId="1EAE235B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53B8F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9BF8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Зеленое богатство.</w:t>
            </w:r>
          </w:p>
        </w:tc>
      </w:tr>
      <w:tr w:rsidR="00776C0B" w:rsidRPr="00E60E35" w14:paraId="0111A184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F1E9F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74F5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Когда на весах лекарства. Фармацевт. Встреча.</w:t>
            </w:r>
          </w:p>
        </w:tc>
      </w:tr>
      <w:tr w:rsidR="00776C0B" w:rsidRPr="00E60E35" w14:paraId="0BEDBB03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DF582" w14:textId="77777777" w:rsidR="00776C0B" w:rsidRPr="00E60E35" w:rsidRDefault="00776C0B" w:rsidP="007D1A4F"/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4AAE" w14:textId="77777777" w:rsidR="00776C0B" w:rsidRPr="00E60E35" w:rsidRDefault="00776C0B" w:rsidP="007D1A4F">
            <w:pPr>
              <w:pStyle w:val="a5"/>
              <w:jc w:val="center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9 класс.</w:t>
            </w:r>
          </w:p>
        </w:tc>
      </w:tr>
      <w:tr w:rsidR="00776C0B" w:rsidRPr="00E60E35" w14:paraId="35EA6BAB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C09F4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A165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Познай самого себя. Беседа, тестирование.</w:t>
            </w:r>
          </w:p>
        </w:tc>
      </w:tr>
      <w:tr w:rsidR="00776C0B" w:rsidRPr="00E60E35" w14:paraId="3BA5E5BF" w14:textId="77777777" w:rsidTr="007D1A4F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16000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DAE1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776C0B" w:rsidRPr="00E60E35" w14:paraId="042089F5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B9B76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FE38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Мотивы выбора профессии.</w:t>
            </w:r>
          </w:p>
        </w:tc>
      </w:tr>
      <w:tr w:rsidR="00776C0B" w:rsidRPr="00E60E35" w14:paraId="76C5A847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926C9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E25B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Психологические характеристики профессий.</w:t>
            </w:r>
          </w:p>
        </w:tc>
      </w:tr>
      <w:tr w:rsidR="00776C0B" w:rsidRPr="00E60E35" w14:paraId="2AAD4CE1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5A93A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9CC3D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Выпускники школы-учителя</w:t>
            </w:r>
          </w:p>
        </w:tc>
      </w:tr>
      <w:tr w:rsidR="00776C0B" w:rsidRPr="00E60E35" w14:paraId="71D44B0F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B0C02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9261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Профессии с большой перспективой.</w:t>
            </w:r>
          </w:p>
        </w:tc>
      </w:tr>
      <w:tr w:rsidR="00776C0B" w:rsidRPr="00E60E35" w14:paraId="02B0C104" w14:textId="77777777" w:rsidTr="007D1A4F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064A6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2B37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Как стать гением. Жизненная стратегия творческая человека.</w:t>
            </w:r>
          </w:p>
        </w:tc>
      </w:tr>
      <w:tr w:rsidR="00776C0B" w:rsidRPr="00E60E35" w14:paraId="3A159048" w14:textId="77777777" w:rsidTr="007D1A4F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9565F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62E3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Сотвори свое будущее. Проект</w:t>
            </w:r>
          </w:p>
        </w:tc>
      </w:tr>
      <w:tr w:rsidR="00776C0B" w:rsidRPr="00E60E35" w14:paraId="1C8A2FE7" w14:textId="77777777" w:rsidTr="007D1A4F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4CF0B2" w14:textId="77777777" w:rsidR="00776C0B" w:rsidRPr="00E60E35" w:rsidRDefault="00776C0B" w:rsidP="007D1A4F">
            <w:pPr>
              <w:pStyle w:val="a5"/>
              <w:ind w:firstLine="180"/>
              <w:rPr>
                <w:sz w:val="24"/>
                <w:szCs w:val="24"/>
              </w:rPr>
            </w:pPr>
            <w:r w:rsidRPr="00E60E3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AD4FF" w14:textId="77777777" w:rsidR="00776C0B" w:rsidRPr="00E60E35" w:rsidRDefault="00776C0B" w:rsidP="007D1A4F">
            <w:pPr>
              <w:pStyle w:val="a5"/>
              <w:rPr>
                <w:sz w:val="24"/>
                <w:szCs w:val="24"/>
              </w:rPr>
            </w:pPr>
            <w:r w:rsidRPr="00E60E35">
              <w:rPr>
                <w:sz w:val="24"/>
                <w:szCs w:val="24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14:paraId="7C5C6EA8" w14:textId="77777777" w:rsidR="00776C0B" w:rsidRPr="00E60E35" w:rsidRDefault="00776C0B" w:rsidP="00776C0B"/>
    <w:p w14:paraId="03D9E0C2" w14:textId="5840FD37" w:rsidR="00F64D96" w:rsidRPr="00E60E35" w:rsidRDefault="00F64D96">
      <w:pPr>
        <w:spacing w:line="1" w:lineRule="exact"/>
      </w:pPr>
    </w:p>
    <w:p w14:paraId="3D5EEEF1" w14:textId="77777777" w:rsidR="00776C0B" w:rsidRPr="00E60E35" w:rsidRDefault="00776C0B"/>
    <w:sectPr w:rsidR="00776C0B" w:rsidRPr="00E60E35" w:rsidSect="00776C0B">
      <w:pgSz w:w="11900" w:h="16840"/>
      <w:pgMar w:top="709" w:right="701" w:bottom="1276" w:left="141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F62D" w14:textId="77777777" w:rsidR="002B6866" w:rsidRDefault="002B6866"/>
  </w:endnote>
  <w:endnote w:type="continuationSeparator" w:id="0">
    <w:p w14:paraId="7C104F68" w14:textId="77777777" w:rsidR="002B6866" w:rsidRDefault="002B6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096B" w14:textId="77777777" w:rsidR="002B6866" w:rsidRDefault="002B6866"/>
  </w:footnote>
  <w:footnote w:type="continuationSeparator" w:id="0">
    <w:p w14:paraId="4DA594A3" w14:textId="77777777" w:rsidR="002B6866" w:rsidRDefault="002B68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D96"/>
    <w:rsid w:val="000F7BD0"/>
    <w:rsid w:val="001E7B4B"/>
    <w:rsid w:val="002B6866"/>
    <w:rsid w:val="00776C0B"/>
    <w:rsid w:val="00AD2CA8"/>
    <w:rsid w:val="00B576E9"/>
    <w:rsid w:val="00C539BF"/>
    <w:rsid w:val="00E60E35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  <w15:docId w15:val="{33EB3E18-5B51-4D15-B4F3-F79B5F4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Расим</cp:lastModifiedBy>
  <cp:revision>2</cp:revision>
  <dcterms:created xsi:type="dcterms:W3CDTF">2024-04-22T01:50:00Z</dcterms:created>
  <dcterms:modified xsi:type="dcterms:W3CDTF">2024-04-22T01:50:00Z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